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371600" cy="7276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OD LOGOOO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761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Heading1"/>
      </w:pPr>
      <w:r>
        <w:t>Customer Complaint &amp; Feedback Form</w:t>
      </w:r>
    </w:p>
    <w:p>
      <w:r>
        <w:t>Document Ref: QF-002 | Version: 1.0 | Effective: 28 May 2025</w:t>
      </w:r>
    </w:p>
    <w:p/>
    <w:p>
      <w:r>
        <w:t>Complaint Reference Number: ____________</w:t>
      </w:r>
    </w:p>
    <w:p/>
    <w:p>
      <w:r>
        <w:t>Date Received: __________________________</w:t>
      </w:r>
    </w:p>
    <w:p>
      <w:r>
        <w:t>Client Name: ____________________________</w:t>
      </w:r>
    </w:p>
    <w:p>
      <w:r>
        <w:t>Contact Information: _____________________</w:t>
      </w:r>
    </w:p>
    <w:p/>
    <w:p>
      <w:r>
        <w:t>Nature of Complaint/Feedback:</w:t>
      </w:r>
    </w:p>
    <w:p>
      <w:r>
        <w:t>_______________________________________</w:t>
      </w:r>
    </w:p>
    <w:p>
      <w:r>
        <w:t>_______________________________________</w:t>
      </w:r>
    </w:p>
    <w:p/>
    <w:p>
      <w:r>
        <w:t>Staff Involved: __________________________</w:t>
      </w:r>
    </w:p>
    <w:p/>
    <w:p>
      <w:r>
        <w:t>Action Taken:</w:t>
      </w:r>
    </w:p>
    <w:p>
      <w:r>
        <w:t>_______________________________________</w:t>
      </w:r>
    </w:p>
    <w:p>
      <w:r>
        <w:t>_______________________________________</w:t>
      </w:r>
    </w:p>
    <w:p/>
    <w:p>
      <w:r>
        <w:t>Was the issue resolved? [ ] Yes  [ ] No</w:t>
      </w:r>
    </w:p>
    <w:p>
      <w:r>
        <w:t>Was follow-up required? [ ] Yes  [ ] No</w:t>
      </w:r>
    </w:p>
    <w:p>
      <w:r>
        <w:t>Was the client informed of the outcome? [ ] Yes  [ ] No</w:t>
      </w:r>
    </w:p>
    <w:p/>
    <w:p>
      <w:r>
        <w:t>Resolved by: ____________________________</w:t>
      </w:r>
    </w:p>
    <w:p>
      <w:r>
        <w:t>Date Resolved: __________________________</w:t>
      </w:r>
    </w:p>
    <w:p/>
    <w:p>
      <w:r>
        <w:t>Client Signature: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